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5-863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0026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25-003847-50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Волынкина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Волынкин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Волынкин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Волынкина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267804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Волынкина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Волынкина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инвалидом 2 группы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олынкина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0412365400675008632520186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9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47">
    <w:name w:val="cat-UserDefined grp-3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